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16" w:rsidRPr="00B53F9D" w:rsidRDefault="00B53F9D" w:rsidP="00861D18">
      <w:pPr>
        <w:pStyle w:val="Ttulo1"/>
        <w:jc w:val="center"/>
        <w:rPr>
          <w:rFonts w:ascii="Arial" w:hAnsi="Arial" w:cs="Arial"/>
          <w:color w:val="0F243E" w:themeColor="text2" w:themeShade="80"/>
          <w:lang w:val="es-ES"/>
        </w:rPr>
      </w:pPr>
      <w:r w:rsidRPr="00B53F9D">
        <w:rPr>
          <w:rFonts w:ascii="Arial" w:hAnsi="Arial" w:cs="Arial"/>
          <w:color w:val="0F243E" w:themeColor="text2" w:themeShade="80"/>
          <w:lang w:val="es-ES"/>
        </w:rPr>
        <w:t xml:space="preserve">MEMORIA DE </w:t>
      </w:r>
      <w:r w:rsidR="00D36D53" w:rsidRPr="00B53F9D">
        <w:rPr>
          <w:rFonts w:ascii="Arial" w:hAnsi="Arial" w:cs="Arial"/>
          <w:color w:val="0F243E" w:themeColor="text2" w:themeShade="80"/>
          <w:lang w:val="es-ES"/>
        </w:rPr>
        <w:t>ROTACIÓN EN CENTRO DE REFERENCIA</w:t>
      </w:r>
    </w:p>
    <w:p w:rsidR="00A95816" w:rsidRPr="00B53F9D" w:rsidRDefault="00B53F9D" w:rsidP="00861D18">
      <w:pPr>
        <w:jc w:val="center"/>
        <w:rPr>
          <w:rFonts w:ascii="Arial" w:hAnsi="Arial" w:cs="Arial"/>
          <w:b/>
          <w:color w:val="0F243E" w:themeColor="text2" w:themeShade="80"/>
          <w:lang w:val="es-ES"/>
        </w:rPr>
      </w:pPr>
      <w:r w:rsidRPr="00B53F9D">
        <w:rPr>
          <w:rFonts w:ascii="Arial" w:hAnsi="Arial" w:cs="Arial"/>
          <w:b/>
          <w:color w:val="0F243E" w:themeColor="text2" w:themeShade="80"/>
          <w:lang w:val="es-ES"/>
        </w:rPr>
        <w:t>Programa de Becas para Estancias Formativas en Cirugía General</w:t>
      </w:r>
      <w:r w:rsidR="00861D18" w:rsidRPr="00B53F9D">
        <w:rPr>
          <w:rFonts w:ascii="Arial" w:hAnsi="Arial" w:cs="Arial"/>
          <w:b/>
          <w:color w:val="0F243E" w:themeColor="text2" w:themeShade="80"/>
          <w:lang w:val="es-ES"/>
        </w:rPr>
        <w:t xml:space="preserve"> de la SOCIGA</w:t>
      </w:r>
    </w:p>
    <w:p w:rsidR="00861D18" w:rsidRPr="00B53F9D" w:rsidRDefault="00861D18" w:rsidP="00861D18">
      <w:pPr>
        <w:jc w:val="center"/>
        <w:rPr>
          <w:rFonts w:ascii="Arial" w:hAnsi="Arial" w:cs="Arial"/>
          <w:lang w:val="es-ES"/>
        </w:rPr>
      </w:pPr>
    </w:p>
    <w:p w:rsidR="00A95816" w:rsidRPr="00B53F9D" w:rsidRDefault="00B53F9D">
      <w:pPr>
        <w:pStyle w:val="Ttulo2"/>
        <w:rPr>
          <w:rFonts w:ascii="Arial" w:hAnsi="Arial" w:cs="Arial"/>
          <w:color w:val="0F243E" w:themeColor="text2" w:themeShade="80"/>
          <w:lang w:val="es-ES"/>
        </w:rPr>
      </w:pPr>
      <w:r w:rsidRPr="00B53F9D">
        <w:rPr>
          <w:rFonts w:ascii="Arial" w:hAnsi="Arial" w:cs="Arial"/>
          <w:color w:val="0F243E" w:themeColor="text2" w:themeShade="80"/>
          <w:lang w:val="es-ES"/>
        </w:rPr>
        <w:t>1. DATOS PERSONALES DEL CANDIDATO</w:t>
      </w:r>
    </w:p>
    <w:p w:rsidR="00A95816" w:rsidRPr="00B53F9D" w:rsidRDefault="00B53F9D">
      <w:pPr>
        <w:rPr>
          <w:rFonts w:ascii="Arial" w:hAnsi="Arial" w:cs="Arial"/>
          <w:lang w:val="es-ES"/>
        </w:rPr>
      </w:pPr>
      <w:r w:rsidRPr="00B53F9D">
        <w:rPr>
          <w:rFonts w:ascii="Arial" w:hAnsi="Arial" w:cs="Arial"/>
          <w:lang w:val="es-ES"/>
        </w:rPr>
        <w:t>Nombre completo:</w:t>
      </w:r>
    </w:p>
    <w:p w:rsidR="00A95816" w:rsidRPr="00B53F9D" w:rsidRDefault="00B53F9D">
      <w:pPr>
        <w:rPr>
          <w:rFonts w:ascii="Arial" w:hAnsi="Arial" w:cs="Arial"/>
          <w:lang w:val="es-ES"/>
        </w:rPr>
      </w:pPr>
      <w:r w:rsidRPr="00B53F9D">
        <w:rPr>
          <w:rFonts w:ascii="Arial" w:hAnsi="Arial" w:cs="Arial"/>
          <w:lang w:val="es-ES"/>
        </w:rPr>
        <w:t xml:space="preserve">DNI o </w:t>
      </w:r>
      <w:r w:rsidRPr="00B53F9D">
        <w:rPr>
          <w:rFonts w:ascii="Arial" w:hAnsi="Arial" w:cs="Arial"/>
          <w:lang w:val="es-ES"/>
        </w:rPr>
        <w:t>Pasaporte:</w:t>
      </w:r>
    </w:p>
    <w:p w:rsidR="00A95816" w:rsidRPr="00B53F9D" w:rsidRDefault="00B53F9D">
      <w:pPr>
        <w:rPr>
          <w:rFonts w:ascii="Arial" w:hAnsi="Arial" w:cs="Arial"/>
          <w:lang w:val="es-ES"/>
        </w:rPr>
      </w:pPr>
      <w:r w:rsidRPr="00B53F9D">
        <w:rPr>
          <w:rFonts w:ascii="Arial" w:hAnsi="Arial" w:cs="Arial"/>
          <w:lang w:val="es-ES"/>
        </w:rPr>
        <w:t>Teléfono de contacto:</w:t>
      </w:r>
    </w:p>
    <w:p w:rsidR="00A95816" w:rsidRPr="00B53F9D" w:rsidRDefault="00B53F9D">
      <w:pPr>
        <w:rPr>
          <w:rFonts w:ascii="Arial" w:hAnsi="Arial" w:cs="Arial"/>
          <w:lang w:val="es-ES"/>
        </w:rPr>
      </w:pPr>
      <w:r w:rsidRPr="00B53F9D">
        <w:rPr>
          <w:rFonts w:ascii="Arial" w:hAnsi="Arial" w:cs="Arial"/>
          <w:lang w:val="es-ES"/>
        </w:rPr>
        <w:t>Correo electrónico:</w:t>
      </w:r>
    </w:p>
    <w:p w:rsidR="00A95816" w:rsidRPr="00B53F9D" w:rsidRDefault="00B53F9D">
      <w:pPr>
        <w:rPr>
          <w:rFonts w:ascii="Arial" w:hAnsi="Arial" w:cs="Arial"/>
          <w:lang w:val="es-ES"/>
        </w:rPr>
      </w:pPr>
      <w:r w:rsidRPr="00B53F9D">
        <w:rPr>
          <w:rFonts w:ascii="Arial" w:hAnsi="Arial" w:cs="Arial"/>
          <w:lang w:val="es-ES"/>
        </w:rPr>
        <w:t>Hospital o centro de origen:</w:t>
      </w:r>
    </w:p>
    <w:p w:rsidR="00A95816" w:rsidRPr="00B53F9D" w:rsidRDefault="00B53F9D">
      <w:pPr>
        <w:rPr>
          <w:rFonts w:ascii="Arial" w:hAnsi="Arial" w:cs="Arial"/>
          <w:lang w:val="es-ES"/>
        </w:rPr>
      </w:pPr>
      <w:r w:rsidRPr="00B53F9D">
        <w:rPr>
          <w:rFonts w:ascii="Arial" w:hAnsi="Arial" w:cs="Arial"/>
          <w:lang w:val="es-ES"/>
        </w:rPr>
        <w:t>Cargo o puesto actual:</w:t>
      </w:r>
    </w:p>
    <w:p w:rsidR="00A95816" w:rsidRPr="00B53F9D" w:rsidRDefault="00B53F9D">
      <w:pPr>
        <w:pStyle w:val="Ttulo2"/>
        <w:rPr>
          <w:rFonts w:ascii="Arial" w:hAnsi="Arial" w:cs="Arial"/>
          <w:color w:val="0F243E" w:themeColor="text2" w:themeShade="80"/>
          <w:lang w:val="es-ES"/>
        </w:rPr>
      </w:pPr>
      <w:r w:rsidRPr="00B53F9D">
        <w:rPr>
          <w:rFonts w:ascii="Arial" w:hAnsi="Arial" w:cs="Arial"/>
          <w:color w:val="0F243E" w:themeColor="text2" w:themeShade="80"/>
          <w:lang w:val="es-ES"/>
        </w:rPr>
        <w:t>2. DATOS DE LA ESTANCIA FORMATIVA</w:t>
      </w:r>
    </w:p>
    <w:p w:rsidR="00A95816" w:rsidRPr="00B53F9D" w:rsidRDefault="00B53F9D">
      <w:pPr>
        <w:rPr>
          <w:rFonts w:ascii="Arial" w:hAnsi="Arial" w:cs="Arial"/>
          <w:lang w:val="es-ES"/>
        </w:rPr>
      </w:pPr>
      <w:r w:rsidRPr="00B53F9D">
        <w:rPr>
          <w:rFonts w:ascii="Arial" w:hAnsi="Arial" w:cs="Arial"/>
          <w:lang w:val="es-ES"/>
        </w:rPr>
        <w:t>Hospital o centro receptor:</w:t>
      </w:r>
    </w:p>
    <w:p w:rsidR="00A95816" w:rsidRPr="00B53F9D" w:rsidRDefault="00B53F9D">
      <w:pPr>
        <w:rPr>
          <w:rFonts w:ascii="Arial" w:hAnsi="Arial" w:cs="Arial"/>
          <w:lang w:val="es-ES"/>
        </w:rPr>
      </w:pPr>
      <w:r w:rsidRPr="00B53F9D">
        <w:rPr>
          <w:rFonts w:ascii="Arial" w:hAnsi="Arial" w:cs="Arial"/>
          <w:lang w:val="es-ES"/>
        </w:rPr>
        <w:t>Servicio / Unidad de Cirugía:</w:t>
      </w:r>
    </w:p>
    <w:p w:rsidR="00A95816" w:rsidRPr="00B53F9D" w:rsidRDefault="00B53F9D">
      <w:pPr>
        <w:rPr>
          <w:rFonts w:ascii="Arial" w:hAnsi="Arial" w:cs="Arial"/>
          <w:lang w:val="es-ES"/>
        </w:rPr>
      </w:pPr>
      <w:r w:rsidRPr="00B53F9D">
        <w:rPr>
          <w:rFonts w:ascii="Arial" w:hAnsi="Arial" w:cs="Arial"/>
          <w:lang w:val="es-ES"/>
        </w:rPr>
        <w:t>Responsable de la estancia (nombre y cargo):</w:t>
      </w:r>
    </w:p>
    <w:p w:rsidR="00A95816" w:rsidRPr="00B53F9D" w:rsidRDefault="00B53F9D">
      <w:pPr>
        <w:rPr>
          <w:rFonts w:ascii="Arial" w:hAnsi="Arial" w:cs="Arial"/>
          <w:lang w:val="es-ES"/>
        </w:rPr>
      </w:pPr>
      <w:r w:rsidRPr="00B53F9D">
        <w:rPr>
          <w:rFonts w:ascii="Arial" w:hAnsi="Arial" w:cs="Arial"/>
          <w:lang w:val="es-ES"/>
        </w:rPr>
        <w:t>Fechas de real</w:t>
      </w:r>
      <w:r w:rsidRPr="00B53F9D">
        <w:rPr>
          <w:rFonts w:ascii="Arial" w:hAnsi="Arial" w:cs="Arial"/>
          <w:lang w:val="es-ES"/>
        </w:rPr>
        <w:t>ización:</w:t>
      </w:r>
    </w:p>
    <w:p w:rsidR="00A95816" w:rsidRPr="00B53F9D" w:rsidRDefault="00B53F9D">
      <w:pPr>
        <w:rPr>
          <w:rFonts w:ascii="Arial" w:hAnsi="Arial" w:cs="Arial"/>
          <w:lang w:val="es-ES"/>
        </w:rPr>
      </w:pPr>
      <w:r w:rsidRPr="00B53F9D">
        <w:rPr>
          <w:rFonts w:ascii="Arial" w:hAnsi="Arial" w:cs="Arial"/>
          <w:lang w:val="es-ES"/>
        </w:rPr>
        <w:t>Duración total (en semanas):</w:t>
      </w:r>
    </w:p>
    <w:p w:rsidR="00A95816" w:rsidRPr="00B53F9D" w:rsidRDefault="00B53F9D">
      <w:pPr>
        <w:pStyle w:val="Ttulo2"/>
        <w:rPr>
          <w:rFonts w:ascii="Arial" w:hAnsi="Arial" w:cs="Arial"/>
          <w:color w:val="0F243E" w:themeColor="text2" w:themeShade="80"/>
          <w:lang w:val="es-ES"/>
        </w:rPr>
      </w:pPr>
      <w:r w:rsidRPr="00B53F9D">
        <w:rPr>
          <w:rFonts w:ascii="Arial" w:hAnsi="Arial" w:cs="Arial"/>
          <w:color w:val="0F243E" w:themeColor="text2" w:themeShade="80"/>
          <w:lang w:val="es-ES"/>
        </w:rPr>
        <w:t>3. OBJETIVOS DE LA ESTANCIA</w:t>
      </w:r>
    </w:p>
    <w:p w:rsidR="00A95816" w:rsidRPr="00B53F9D" w:rsidRDefault="00B53F9D">
      <w:pPr>
        <w:rPr>
          <w:rFonts w:ascii="Arial" w:hAnsi="Arial" w:cs="Arial"/>
          <w:lang w:val="es-ES"/>
        </w:rPr>
      </w:pPr>
      <w:r w:rsidRPr="00B53F9D">
        <w:rPr>
          <w:rFonts w:ascii="Arial" w:hAnsi="Arial" w:cs="Arial"/>
          <w:lang w:val="es-ES"/>
        </w:rPr>
        <w:t>(Describir los objetivos formativos previstos al inicio de la estancia. Pueden ser asistenciales, quirúrgicos, académicos o de investigación.)</w:t>
      </w:r>
    </w:p>
    <w:p w:rsidR="00A95816" w:rsidRPr="00B53F9D" w:rsidRDefault="00B53F9D">
      <w:pPr>
        <w:pStyle w:val="Ttulo2"/>
        <w:rPr>
          <w:rFonts w:ascii="Arial" w:hAnsi="Arial" w:cs="Arial"/>
          <w:color w:val="0F243E" w:themeColor="text2" w:themeShade="80"/>
          <w:lang w:val="es-ES"/>
        </w:rPr>
      </w:pPr>
      <w:r w:rsidRPr="00B53F9D">
        <w:rPr>
          <w:rFonts w:ascii="Arial" w:hAnsi="Arial" w:cs="Arial"/>
          <w:color w:val="0F243E" w:themeColor="text2" w:themeShade="80"/>
          <w:lang w:val="es-ES"/>
        </w:rPr>
        <w:t>4. ACTIVIDAD DESARROLLADA</w:t>
      </w:r>
    </w:p>
    <w:p w:rsidR="00A95816" w:rsidRPr="00B53F9D" w:rsidRDefault="00B53F9D">
      <w:pPr>
        <w:rPr>
          <w:rFonts w:ascii="Arial" w:hAnsi="Arial" w:cs="Arial"/>
          <w:lang w:val="es-ES"/>
        </w:rPr>
      </w:pPr>
      <w:r w:rsidRPr="00B53F9D">
        <w:rPr>
          <w:rFonts w:ascii="Arial" w:hAnsi="Arial" w:cs="Arial"/>
          <w:lang w:val="es-ES"/>
        </w:rPr>
        <w:t xml:space="preserve">(Describir con </w:t>
      </w:r>
      <w:r w:rsidRPr="00B53F9D">
        <w:rPr>
          <w:rFonts w:ascii="Arial" w:hAnsi="Arial" w:cs="Arial"/>
          <w:lang w:val="es-ES"/>
        </w:rPr>
        <w:t>detalle las tareas realizadas, incluyendo la participación en actos quirúrgicos, sesiones clínicas, consultas externas, guardias, etc.)</w:t>
      </w:r>
    </w:p>
    <w:p w:rsidR="00A95816" w:rsidRPr="00B53F9D" w:rsidRDefault="00B53F9D">
      <w:pPr>
        <w:rPr>
          <w:rFonts w:ascii="Arial" w:hAnsi="Arial" w:cs="Arial"/>
          <w:lang w:val="es-ES"/>
        </w:rPr>
      </w:pPr>
      <w:r w:rsidRPr="00B53F9D">
        <w:rPr>
          <w:rFonts w:ascii="Arial" w:hAnsi="Arial" w:cs="Arial"/>
          <w:lang w:val="es-ES"/>
        </w:rPr>
        <w:t>Actividad quirúrgica (tipo de intervenciones, grado de participación):</w:t>
      </w:r>
    </w:p>
    <w:p w:rsidR="00A95816" w:rsidRPr="00B53F9D" w:rsidRDefault="00B53F9D">
      <w:pPr>
        <w:rPr>
          <w:rFonts w:ascii="Arial" w:hAnsi="Arial" w:cs="Arial"/>
          <w:lang w:val="es-ES"/>
        </w:rPr>
      </w:pPr>
      <w:r w:rsidRPr="00B53F9D">
        <w:rPr>
          <w:rFonts w:ascii="Arial" w:hAnsi="Arial" w:cs="Arial"/>
          <w:lang w:val="es-ES"/>
        </w:rPr>
        <w:t>Actividad asistencial:</w:t>
      </w:r>
    </w:p>
    <w:p w:rsidR="00A95816" w:rsidRPr="00B53F9D" w:rsidRDefault="00B53F9D">
      <w:pPr>
        <w:rPr>
          <w:rFonts w:ascii="Arial" w:hAnsi="Arial" w:cs="Arial"/>
          <w:lang w:val="es-ES"/>
        </w:rPr>
      </w:pPr>
      <w:r w:rsidRPr="00B53F9D">
        <w:rPr>
          <w:rFonts w:ascii="Arial" w:hAnsi="Arial" w:cs="Arial"/>
          <w:lang w:val="es-ES"/>
        </w:rPr>
        <w:t>Actividad académica:</w:t>
      </w:r>
    </w:p>
    <w:p w:rsidR="00A95816" w:rsidRPr="00B53F9D" w:rsidRDefault="00B53F9D">
      <w:pPr>
        <w:rPr>
          <w:rFonts w:ascii="Arial" w:hAnsi="Arial" w:cs="Arial"/>
          <w:lang w:val="es-ES"/>
        </w:rPr>
      </w:pPr>
      <w:r w:rsidRPr="00B53F9D">
        <w:rPr>
          <w:rFonts w:ascii="Arial" w:hAnsi="Arial" w:cs="Arial"/>
          <w:lang w:val="es-ES"/>
        </w:rPr>
        <w:t>Activ</w:t>
      </w:r>
      <w:r w:rsidRPr="00B53F9D">
        <w:rPr>
          <w:rFonts w:ascii="Arial" w:hAnsi="Arial" w:cs="Arial"/>
          <w:lang w:val="es-ES"/>
        </w:rPr>
        <w:t>idad investigadora (si aplica):</w:t>
      </w:r>
    </w:p>
    <w:p w:rsidR="00A95816" w:rsidRPr="00B53F9D" w:rsidRDefault="00B53F9D">
      <w:pPr>
        <w:pStyle w:val="Ttulo2"/>
        <w:rPr>
          <w:rFonts w:ascii="Arial" w:hAnsi="Arial" w:cs="Arial"/>
          <w:color w:val="0F243E" w:themeColor="text2" w:themeShade="80"/>
          <w:lang w:val="es-ES"/>
        </w:rPr>
      </w:pPr>
      <w:r w:rsidRPr="00B53F9D">
        <w:rPr>
          <w:rFonts w:ascii="Arial" w:hAnsi="Arial" w:cs="Arial"/>
          <w:color w:val="0F243E" w:themeColor="text2" w:themeShade="80"/>
          <w:lang w:val="es-ES"/>
        </w:rPr>
        <w:t>5. LOGROS Y COMPETENCIAS ADQUIRIDAS</w:t>
      </w:r>
    </w:p>
    <w:p w:rsidR="00A95816" w:rsidRPr="00B53F9D" w:rsidRDefault="00B53F9D">
      <w:pPr>
        <w:rPr>
          <w:rFonts w:ascii="Arial" w:hAnsi="Arial" w:cs="Arial"/>
          <w:lang w:val="es-ES"/>
        </w:rPr>
      </w:pPr>
      <w:r w:rsidRPr="00B53F9D">
        <w:rPr>
          <w:rFonts w:ascii="Arial" w:hAnsi="Arial" w:cs="Arial"/>
          <w:lang w:val="es-ES"/>
        </w:rPr>
        <w:t>(Indicar los conocimientos, habilidades y actitudes adquiridas durante la estancia, así como cualquier logro específico alcanzado.)</w:t>
      </w:r>
    </w:p>
    <w:p w:rsidR="00B53F9D" w:rsidRDefault="00B53F9D">
      <w:pPr>
        <w:pStyle w:val="Ttulo2"/>
        <w:rPr>
          <w:rFonts w:ascii="Arial" w:hAnsi="Arial" w:cs="Arial"/>
          <w:lang w:val="es-ES"/>
        </w:rPr>
      </w:pPr>
    </w:p>
    <w:p w:rsidR="00B53F9D" w:rsidRDefault="00B53F9D">
      <w:pPr>
        <w:pStyle w:val="Ttulo2"/>
        <w:rPr>
          <w:rFonts w:ascii="Arial" w:hAnsi="Arial" w:cs="Arial"/>
          <w:lang w:val="es-ES"/>
        </w:rPr>
      </w:pPr>
    </w:p>
    <w:p w:rsidR="00B53F9D" w:rsidRDefault="00B53F9D">
      <w:pPr>
        <w:pStyle w:val="Ttulo2"/>
        <w:rPr>
          <w:rFonts w:ascii="Arial" w:hAnsi="Arial" w:cs="Arial"/>
          <w:lang w:val="es-ES"/>
        </w:rPr>
      </w:pPr>
    </w:p>
    <w:p w:rsidR="00A95816" w:rsidRPr="00B53F9D" w:rsidRDefault="00B53F9D">
      <w:pPr>
        <w:pStyle w:val="Ttulo2"/>
        <w:rPr>
          <w:rFonts w:ascii="Arial" w:hAnsi="Arial" w:cs="Arial"/>
          <w:color w:val="0F243E" w:themeColor="text2" w:themeShade="80"/>
          <w:lang w:val="es-ES"/>
        </w:rPr>
      </w:pPr>
      <w:r w:rsidRPr="00B53F9D">
        <w:rPr>
          <w:rFonts w:ascii="Arial" w:hAnsi="Arial" w:cs="Arial"/>
          <w:color w:val="0F243E" w:themeColor="text2" w:themeShade="80"/>
          <w:lang w:val="es-ES"/>
        </w:rPr>
        <w:t>6. VALORACIÓN PERSONAL DE LA ESTANCIA</w:t>
      </w:r>
    </w:p>
    <w:p w:rsidR="00A95816" w:rsidRPr="00B53F9D" w:rsidRDefault="00B53F9D">
      <w:pPr>
        <w:rPr>
          <w:rFonts w:ascii="Arial" w:hAnsi="Arial" w:cs="Arial"/>
          <w:lang w:val="es-ES"/>
        </w:rPr>
      </w:pPr>
      <w:r w:rsidRPr="00B53F9D">
        <w:rPr>
          <w:rFonts w:ascii="Arial" w:hAnsi="Arial" w:cs="Arial"/>
          <w:lang w:val="es-ES"/>
        </w:rPr>
        <w:t>(Breve reflexión s</w:t>
      </w:r>
      <w:r w:rsidRPr="00B53F9D">
        <w:rPr>
          <w:rFonts w:ascii="Arial" w:hAnsi="Arial" w:cs="Arial"/>
          <w:lang w:val="es-ES"/>
        </w:rPr>
        <w:t>obre la utilidad de la estancia, puntos fuertes y áreas de mejora.)</w:t>
      </w:r>
    </w:p>
    <w:p w:rsidR="00A95816" w:rsidRPr="00B53F9D" w:rsidRDefault="00B53F9D">
      <w:pPr>
        <w:pStyle w:val="Ttulo2"/>
        <w:rPr>
          <w:rFonts w:ascii="Arial" w:hAnsi="Arial" w:cs="Arial"/>
          <w:color w:val="0F243E" w:themeColor="text2" w:themeShade="80"/>
          <w:lang w:val="es-ES"/>
        </w:rPr>
      </w:pPr>
      <w:r w:rsidRPr="00B53F9D">
        <w:rPr>
          <w:rFonts w:ascii="Arial" w:hAnsi="Arial" w:cs="Arial"/>
          <w:color w:val="0F243E" w:themeColor="text2" w:themeShade="80"/>
          <w:lang w:val="es-ES"/>
        </w:rPr>
        <w:t>7. ANEXOS (OPCIONAL)</w:t>
      </w:r>
    </w:p>
    <w:p w:rsidR="00A95816" w:rsidRPr="00B53F9D" w:rsidRDefault="00B53F9D">
      <w:pPr>
        <w:rPr>
          <w:rFonts w:ascii="Arial" w:hAnsi="Arial" w:cs="Arial"/>
          <w:lang w:val="es-ES"/>
        </w:rPr>
      </w:pPr>
      <w:r w:rsidRPr="00B53F9D">
        <w:rPr>
          <w:rFonts w:ascii="Arial" w:hAnsi="Arial" w:cs="Arial"/>
          <w:lang w:val="es-ES"/>
        </w:rPr>
        <w:t>(Incluir certificados, fotografías, publicaciones, cronograma, etc., si lo considera pertinente.)</w:t>
      </w:r>
    </w:p>
    <w:p w:rsidR="00A95816" w:rsidRPr="00B53F9D" w:rsidRDefault="00B53F9D">
      <w:pPr>
        <w:pStyle w:val="Ttulo2"/>
        <w:rPr>
          <w:rFonts w:ascii="Arial" w:hAnsi="Arial" w:cs="Arial"/>
          <w:color w:val="0F243E" w:themeColor="text2" w:themeShade="80"/>
          <w:lang w:val="es-ES"/>
        </w:rPr>
      </w:pPr>
      <w:r w:rsidRPr="00B53F9D">
        <w:rPr>
          <w:rFonts w:ascii="Arial" w:hAnsi="Arial" w:cs="Arial"/>
          <w:color w:val="0F243E" w:themeColor="text2" w:themeShade="80"/>
          <w:lang w:val="es-ES"/>
        </w:rPr>
        <w:t>8. FIRMA DEL CANDIDATO Y FECHA</w:t>
      </w:r>
    </w:p>
    <w:p w:rsidR="00A95816" w:rsidRPr="00B53F9D" w:rsidRDefault="00B53F9D">
      <w:pPr>
        <w:rPr>
          <w:rFonts w:ascii="Arial" w:hAnsi="Arial" w:cs="Arial"/>
          <w:lang w:val="es-ES"/>
        </w:rPr>
      </w:pPr>
      <w:r w:rsidRPr="00B53F9D">
        <w:rPr>
          <w:rFonts w:ascii="Arial" w:hAnsi="Arial" w:cs="Arial"/>
          <w:lang w:val="es-ES"/>
        </w:rPr>
        <w:t>Firma: _______________________</w:t>
      </w:r>
    </w:p>
    <w:p w:rsidR="00A95816" w:rsidRPr="00B53F9D" w:rsidRDefault="00B53F9D">
      <w:pPr>
        <w:rPr>
          <w:rFonts w:ascii="Arial" w:hAnsi="Arial" w:cs="Arial"/>
          <w:lang w:val="es-ES"/>
        </w:rPr>
      </w:pPr>
      <w:r w:rsidRPr="00B53F9D">
        <w:rPr>
          <w:rFonts w:ascii="Arial" w:hAnsi="Arial" w:cs="Arial"/>
          <w:lang w:val="es-ES"/>
        </w:rPr>
        <w:t xml:space="preserve">Fecha: </w:t>
      </w:r>
      <w:r w:rsidRPr="00B53F9D">
        <w:rPr>
          <w:rFonts w:ascii="Arial" w:hAnsi="Arial" w:cs="Arial"/>
          <w:lang w:val="es-ES"/>
        </w:rPr>
        <w:t>___ / ___ / 20___</w:t>
      </w:r>
    </w:p>
    <w:p w:rsidR="00A95816" w:rsidRPr="00B53F9D" w:rsidRDefault="00A95816">
      <w:pPr>
        <w:rPr>
          <w:rFonts w:ascii="Arial" w:hAnsi="Arial" w:cs="Arial"/>
        </w:rPr>
      </w:pPr>
      <w:bookmarkStart w:id="0" w:name="_GoBack"/>
      <w:bookmarkEnd w:id="0"/>
    </w:p>
    <w:sectPr w:rsidR="00A95816" w:rsidRPr="00B53F9D" w:rsidSect="00B53F9D">
      <w:headerReference w:type="default" r:id="rId8"/>
      <w:pgSz w:w="12240" w:h="15840"/>
      <w:pgMar w:top="1440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392" w:rsidRDefault="00476392" w:rsidP="00861D18">
      <w:pPr>
        <w:spacing w:after="0" w:line="240" w:lineRule="auto"/>
      </w:pPr>
      <w:r>
        <w:separator/>
      </w:r>
    </w:p>
  </w:endnote>
  <w:endnote w:type="continuationSeparator" w:id="0">
    <w:p w:rsidR="00476392" w:rsidRDefault="00476392" w:rsidP="0086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392" w:rsidRDefault="00476392" w:rsidP="00861D18">
      <w:pPr>
        <w:spacing w:after="0" w:line="240" w:lineRule="auto"/>
      </w:pPr>
      <w:r>
        <w:separator/>
      </w:r>
    </w:p>
  </w:footnote>
  <w:footnote w:type="continuationSeparator" w:id="0">
    <w:p w:rsidR="00476392" w:rsidRDefault="00476392" w:rsidP="0086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D18" w:rsidRDefault="00861D1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36B26C" wp14:editId="7F67B791">
          <wp:simplePos x="0" y="0"/>
          <wp:positionH relativeFrom="column">
            <wp:posOffset>764499</wp:posOffset>
          </wp:positionH>
          <wp:positionV relativeFrom="paragraph">
            <wp:posOffset>-247338</wp:posOffset>
          </wp:positionV>
          <wp:extent cx="4009390" cy="580390"/>
          <wp:effectExtent l="0" t="0" r="0" b="0"/>
          <wp:wrapNone/>
          <wp:docPr id="1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939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76392"/>
    <w:rsid w:val="00861D18"/>
    <w:rsid w:val="00A95816"/>
    <w:rsid w:val="00AA1D8D"/>
    <w:rsid w:val="00B47730"/>
    <w:rsid w:val="00B53F9D"/>
    <w:rsid w:val="00CB0664"/>
    <w:rsid w:val="00D36D5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54C834"/>
  <w14:defaultImageDpi w14:val="300"/>
  <w15:docId w15:val="{E5166277-DBE6-8A48-BC09-6DC600A9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5795FE-9C7C-4FF1-AA19-33BFFC77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Patricia Iglesias</cp:lastModifiedBy>
  <cp:revision>4</cp:revision>
  <dcterms:created xsi:type="dcterms:W3CDTF">2013-12-23T23:15:00Z</dcterms:created>
  <dcterms:modified xsi:type="dcterms:W3CDTF">2025-06-17T06:31:00Z</dcterms:modified>
  <cp:category/>
</cp:coreProperties>
</file>